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 for the Band The Civil War Letters and Diary of Four Brothers in the 10th Vermont Infantry Band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 for the Band The Civil War Letters and Diary of Four Brothers in the 10th Vermont Infantry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本书出售、求购地址：https://www.jiaokey.com/book/detail/40905266.html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关键词搜索：https://www.jiaokey.com/tag/Bully for the Band The Civil War Letters and Diary of Four Brothers in the 10th Vermont Infantry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