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Demographic Change and Its Implications for Military Power</w:t>
      </w:r>
    </w:p>
    <w:p>
      <w:r>
        <w:rPr>
          <w:rFonts w:ascii="宋体" w:hAnsi="宋体" w:eastAsia="宋体"/>
          <w:sz w:val="24"/>
        </w:rPr>
        <w:t>Julie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Demographic Change and Its Implications for Military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本书出售、求购地址：https://www.jiaokey.com/book/detail/40905260.html</w:t>
      </w:r>
    </w:p>
    <w:p>
      <w:r>
        <w:t>更多相关图书推荐：https://www.jiaokey.com</w:t>
      </w:r>
    </w:p>
    <w:p>
      <w:r>
        <w:t>Julie E.Taylor 其他作品：https://www.jiaokey.com/tag/Julie E.Taylor.html</w:t>
      </w:r>
    </w:p>
    <w:p>
      <w:r>
        <w:t>RAND 出版图书：https://www.jiaokey.com/tag/RAND.html</w:t>
      </w:r>
    </w:p>
    <w:p>
      <w:r>
        <w:t>关键词搜索：https://www.jiaokey.com/tag/Global Demographic Change and Its Implications for Military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