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Steps of the Black Prince The Road to Poitiers</w:t>
      </w:r>
    </w:p>
    <w:p>
      <w:r>
        <w:rPr>
          <w:rFonts w:ascii="宋体" w:hAnsi="宋体" w:eastAsia="宋体"/>
          <w:sz w:val="24"/>
        </w:rPr>
        <w:t>Peter Hoskins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Steps of the Black Prince The Road to Poitiers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Hoskins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本书出售、求购地址：https://www.jiaokey.com/book/detail/40905232.html</w:t>
      </w:r>
    </w:p>
    <w:p>
      <w:r>
        <w:t>更多相关图书推荐：https://www.jiaokey.com</w:t>
      </w:r>
    </w:p>
    <w:p>
      <w:r>
        <w:t>Peter Hoskins 其他作品：https://www.jiaokey.com/tag/Peter Hoskins.html</w:t>
      </w:r>
    </w:p>
    <w:p>
      <w:r>
        <w:t>The Boydell Press 出版图书：https://www.jiaokey.com/tag/The Boydell Press.html</w:t>
      </w:r>
    </w:p>
    <w:p>
      <w:r>
        <w:t>关键词搜索：https://www.jiaokey.com/tag/In the Steps of the Black Prince The Road to Poitiers.html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