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Xenophon Le Commandant De La Cavalerie</w:t>
      </w:r>
    </w:p>
    <w:p>
      <w:r>
        <w:rPr>
          <w:rFonts w:ascii="宋体" w:hAnsi="宋体" w:eastAsia="宋体"/>
          <w:sz w:val="24"/>
        </w:rPr>
        <w:t>Deuxieme Tirage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Xenophon Le Commandant De La Cavalerie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Deuxieme Tirage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BELLES LETTRES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本书出售、求购地址：https://www.jiaokey.com/book/detail/40905227.html</w:t>
      </w:r>
    </w:p>
    <w:p>
      <w:r>
        <w:t>更多相关图书推荐：https://www.jiaokey.com</w:t>
      </w:r>
    </w:p>
    <w:p>
      <w:r>
        <w:t>Deuxieme Tirage 其他作品：https://www.jiaokey.com/tag/Deuxieme Tirage.html</w:t>
      </w:r>
    </w:p>
    <w:p>
      <w:r>
        <w:t>LES BELLES LETTRES 出版图书：https://www.jiaokey.com/tag/LES BELLES LETTRES.html</w:t>
      </w:r>
    </w:p>
    <w:p>
      <w:r>
        <w:t>关键词搜索：https://www.jiaokey.com/tag/Xenophon Le Commandant De La Cavalerie.html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