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Thanks of the Fatherland German Veterans After the Second World War</w:t>
      </w:r>
    </w:p>
    <w:p>
      <w:r>
        <w:rPr>
          <w:rFonts w:ascii="宋体" w:hAnsi="宋体" w:eastAsia="宋体"/>
          <w:sz w:val="24"/>
        </w:rPr>
        <w:t>James M.Diehl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Thanks of the Fatherland German Veterans After the Second World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M.Diehl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Chapcl Hill &amp;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本书出售、求购地址：https://www.jiaokey.com/book/detail/40905204.html</w:t>
      </w:r>
    </w:p>
    <w:p>
      <w:r>
        <w:t>更多相关图书推荐：https://www.jiaokey.com</w:t>
      </w:r>
    </w:p>
    <w:p>
      <w:r>
        <w:t>James M.Diehl 其他作品：https://www.jiaokey.com/tag/James M.Diehl.html</w:t>
      </w:r>
    </w:p>
    <w:p>
      <w:r>
        <w:t>Chapcl Hill &amp; London 出版图书：https://www.jiaokey.com/tag/Chapcl Hill &amp; London.html</w:t>
      </w:r>
    </w:p>
    <w:p>
      <w:r>
        <w:t>关键词搜索：https://www.jiaokey.com/tag/The Thanks of the Fatherland German Veterans After the Second World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