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SAME-SEX LEGAL KIT FOR DUMMIES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SAME-SEX LEGAL KIT FOR DUMMIES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本书出售、求购地址：https://www.jiaokey.com/book/detail/40905139.html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关键词搜索：https://www.jiaokey.com/tag/SAME-SEX LEGAL KIT FOR DUMMIES.html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