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PERSPECTIVES IN THERAPY EMPOWERING DIVERSE WOMEN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PERSPECTIVES IN THERAPY EMPOWERING DIVERSE WOMEN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关键词搜索：https://www.jiaokey.com/tag/FEMINIST PERSPECTIVES IN THERAPY EMPOWERING DIVERSE WOMEN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