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SEXUAL ABUSE VICTIM AND SEXUAL OFFENDER TREATMENT PLANNER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SEXUAL ABUSE VICTIM AND SEXUAL OFFENDER TREATMENT PLANNER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本书出售、求购地址：https://www.jiaokey.com/book/detail/40905112.html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WILEY 出版图书：https://www.jiaokey.com/tag/WILEY.html</w:t>
      </w:r>
    </w:p>
    <w:p>
      <w:r>
        <w:t>关键词搜索：https://www.jiaokey.com/tag/THE SEXUAL ABUSE VICTIM AND SEXUAL OFFENDER TREATMENT PLANNER.html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