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PATIENTS AS VICTIMS SEXUAL ABUSE IN PSYCHOTHERAPY AND COUNSELLING</w:t>
      </w:r>
    </w:p>
    <w:p>
      <w:r>
        <w:rPr>
          <w:rFonts w:ascii="宋体" w:hAnsi="宋体" w:eastAsia="宋体"/>
          <w:sz w:val="24"/>
        </w:rPr>
        <w:t>DEREK JEHU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PATIENTS AS VICTIMS SEXUAL ABUSE IN PSYCHOTHERAPY AND COUNSELLING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DEREK JEHU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WIELY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本书出售、求购地址：https://www.jiaokey.com/book/detail/40905108.html</w:t>
      </w:r>
    </w:p>
    <w:p>
      <w:r>
        <w:t>更多相关图书推荐：https://www.jiaokey.com</w:t>
      </w:r>
    </w:p>
    <w:p>
      <w:r>
        <w:t>DEREK JEHU 其他作品：https://www.jiaokey.com/tag/DEREK JEHU.html</w:t>
      </w:r>
    </w:p>
    <w:p>
      <w:r>
        <w:t>JOHN WIELY &amp; SONS 出版图书：https://www.jiaokey.com/tag/JOHN WIELY &amp; SONS.html</w:t>
      </w:r>
    </w:p>
    <w:p>
      <w:r>
        <w:t>关键词搜索：https://www.jiaokey.com/tag/PATIENTS AS VICTIMS SEXUAL ABUSE IN PSYCHOTHERAPY AND COUNSELLING.html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