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MARRIAGES &amp; FAMILIES IN THE 21ST CENTURY A BIOECOLOGICAL APPROACH</w:t>
      </w:r>
    </w:p>
    <w:p>
      <w:r>
        <w:rPr>
          <w:rFonts w:ascii="宋体" w:hAnsi="宋体" w:eastAsia="宋体"/>
          <w:sz w:val="24"/>
        </w:rPr>
        <w:t>TASHA R.HOWE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MARRIAGES &amp; FAMILIES IN THE 21ST CENTURY A BIOECOLOGICAL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TASHA R.HOWE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本书出售、求购地址：https://www.jiaokey.com/book/detail/40905098.html</w:t>
      </w:r>
    </w:p>
    <w:p>
      <w:r>
        <w:t>更多相关图书推荐：https://www.jiaokey.com</w:t>
      </w:r>
    </w:p>
    <w:p>
      <w:r>
        <w:t>TASHA R.HOWE 其他作品：https://www.jiaokey.com/tag/TASHA R.HOWE.html</w:t>
      </w:r>
    </w:p>
    <w:p>
      <w:r>
        <w:t>WILEY-BLACKWELL 出版图书：https://www.jiaokey.com/tag/WILEY-BLACKWELL.html</w:t>
      </w:r>
    </w:p>
    <w:p>
      <w:r>
        <w:t>关键词搜索：https://www.jiaokey.com/tag/MARRIAGES &amp; FAMILIES IN THE 21ST CENTURY A BIOECOLOGICAL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