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SKETCHES IN AND AROUND SHANGHAI</w:t>
      </w:r>
    </w:p>
    <w:p>
      <w:r>
        <w:rPr>
          <w:rFonts w:ascii="宋体" w:hAnsi="宋体" w:eastAsia="宋体"/>
          <w:sz w:val="24"/>
        </w:rPr>
        <w:t>(英)开乐凯 JOHN DENT CLARK著；（美）吴宪整理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SKETCHES IN AND AROUND SHANGHAI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(英)开乐凯 JOHN DENT CLARK著；（美）吴宪整理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本书出售、求购地址：https://www.jiaokey.com/book/detail/40905078.html</w:t>
      </w:r>
    </w:p>
    <w:p>
      <w:r>
        <w:t>更多相关图书推荐：https://www.jiaokey.com</w:t>
      </w:r>
    </w:p>
    <w:p>
      <w:r>
        <w:t>(英)开乐凯 JOHN DENT CLARK著；（美）吴宪整理 其他作品：https://www.jiaokey.com/tag/(英)开乐凯 JOHN DENT CLARK著；（美）吴宪整理.html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关键词搜索：https://www.jiaokey.com/tag/SKETCHES IN AND AROUND SHANGHAI.html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