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 AND SOUL FORCED STERILIZATION AND OTHER ASSAULTS ON ROMA REPRODUCTIVE FREEDOM IN SLOVAKIA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 AND SOUL FORCED STERILIZATION AND OTHER ASSAULTS ON ROMA REPRODUCTIVE FREEDOM IN SLOVAKIA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本书出售、求购地址：https://www.jiaokey.com/book/detail/40905062.html</w:t>
      </w:r>
    </w:p>
    <w:p>
      <w:r>
        <w:t>更多相关图书推荐：https://www.jiaokey.com</w:t>
      </w:r>
    </w:p>
    <w:p>
      <w:r>
        <w:t>关键词搜索：https://www.jiaokey.com/tag/BODY AND SOUL FORCED STERILIZATION AND OTHER ASSAULTS ON ROMA REPRODUCTIVE FREEDOM IN SLOVAKIA.html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