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TELLING THE STORY IN THE MIDDLE AGES ESSAYS IN HONOR OF EVELYN BIRGE VITZ</w:t>
      </w:r>
    </w:p>
    <w:p>
      <w:r>
        <w:rPr>
          <w:rFonts w:ascii="宋体" w:hAnsi="宋体" w:eastAsia="宋体"/>
          <w:sz w:val="24"/>
        </w:rPr>
        <w:t>LAURIE POSTLEWATE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TELLING THE STORY IN THE MIDDLE AGES ESSAYS IN HONOR OF EVELYN BIRGE VITZ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POSTLEWATE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本书出售、求购地址：https://www.jiaokey.com/book/detail/40905037.html</w:t>
      </w:r>
    </w:p>
    <w:p>
      <w:r>
        <w:t>更多相关图书推荐：https://www.jiaokey.com</w:t>
      </w:r>
    </w:p>
    <w:p>
      <w:r>
        <w:t>LAURIE POSTLEWATE 其他作品：https://www.jiaokey.com/tag/LAURIE POSTLEWATE.html</w:t>
      </w:r>
    </w:p>
    <w:p>
      <w:r>
        <w:t>D.S.BREWER 出版图书：https://www.jiaokey.com/tag/D.S.BREWER.html</w:t>
      </w:r>
    </w:p>
    <w:p>
      <w:r>
        <w:t>关键词搜索：https://www.jiaokey.com/tag/TELLING THE STORY IN THE MIDDLE AGES ESSAYS IN HONOR OF EVELYN BIRGE VITZ.html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