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IN THE SOCIAL ENVIROMMENT A SOCIAL SYSTEMS APPROACH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IN THE SOCIAL ENVIROMMENT A SOCIAL SYSTEMS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本书出售、求购地址：https://www.jiaokey.com/book/detail/40904958.html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关键词搜索：https://www.jiaokey.com/tag/HUMAN BEHAVIOR IN THE SOCIAL ENVIROMMENT A SOCIAL SYSTEMS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