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THE FATHER IN CHILD DEVELOPMENT FIFTH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THE FATHER IN CHILD DEVELOPMENT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ROLE OF THE FATHER IN CHILD DEVELOPMENT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