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MEN SURVIVING CHILD SEXUAL ABUSE RESEARCH STORIES AND LESSONS FOR THERAPEUTIC PRACTICE</w:t>
      </w:r>
    </w:p>
    <w:p>
      <w:r>
        <w:rPr>
          <w:rFonts w:ascii="宋体" w:hAnsi="宋体" w:eastAsia="宋体"/>
          <w:sz w:val="24"/>
        </w:rPr>
        <w:t>ANDREW DURHAM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MEN SURVIVING CHILD SEXUAL ABUSE RESEARCH STORIES AND LESSONS FOR THERAPEUTIC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DURHAM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本书出售、求购地址：https://www.jiaokey.com/book/detail/40904904.html</w:t>
      </w:r>
    </w:p>
    <w:p>
      <w:r>
        <w:t>更多相关图书推荐：https://www.jiaokey.com</w:t>
      </w:r>
    </w:p>
    <w:p>
      <w:r>
        <w:t>ANDREW DURHAM 其他作品：https://www.jiaokey.com/tag/ANDREW DURHAM.html</w:t>
      </w:r>
    </w:p>
    <w:p>
      <w:r>
        <w:t>WILEY 出版图书：https://www.jiaokey.com/tag/WILEY.html</w:t>
      </w:r>
    </w:p>
    <w:p>
      <w:r>
        <w:t>关键词搜索：https://www.jiaokey.com/tag/YOUNG MEN SURVIVING CHILD SEXUAL ABUSE RESEARCH STORIES AND LESSONS FOR THERAPEUTIC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