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SITUATING FEMINISM FROM THOUGHT TO ACTION CONTEMPORARY SOCIAL THEORY VOLUME 2</w:t>
      </w:r>
    </w:p>
    <w:p>
      <w:r>
        <w:rPr>
          <w:rFonts w:ascii="宋体" w:hAnsi="宋体" w:eastAsia="宋体"/>
          <w:sz w:val="24"/>
        </w:rPr>
        <w:t>SONDRA FARGANIS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SITUATING FEMINISM FROM THOUGHT TO ACTION CONTEMPORARY SOCIAL THEORY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SONDRA FARGANIS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本书出售、求购地址：https://www.jiaokey.com/book/detail/40904791.html</w:t>
      </w:r>
    </w:p>
    <w:p>
      <w:r>
        <w:t>更多相关图书推荐：https://www.jiaokey.com</w:t>
      </w:r>
    </w:p>
    <w:p>
      <w:r>
        <w:t>SONDRA FARGANIS 其他作品：https://www.jiaokey.com/tag/SONDRA FARGANIS.html</w:t>
      </w:r>
    </w:p>
    <w:p>
      <w:r>
        <w:t>SAGE PUBLICATIONS 出版图书：https://www.jiaokey.com/tag/SAGE PUBLICATIONS.html</w:t>
      </w:r>
    </w:p>
    <w:p>
      <w:r>
        <w:t>关键词搜索：https://www.jiaokey.com/tag/SITUATING FEMINISM FROM THOUGHT TO ACTION CONTEMPORARY SOCIAL THEORY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