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 CONFIDENCE HOW TO CHALLENGE YOUR FEARS AND GO FOR ANYTHING YOU WANT IN LIFE</w:t>
      </w:r>
    </w:p>
    <w:p>
      <w:r>
        <w:rPr>
          <w:rFonts w:ascii="宋体" w:hAnsi="宋体" w:eastAsia="宋体"/>
          <w:sz w:val="24"/>
        </w:rPr>
        <w:t>MIKE MCCLEMENT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 CONFIDENCE HOW TO CHALLENGE YOUR FEARS AND GO FOR ANYTHING YOU WANT IN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MCCLEMENT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本书出售、求购地址：https://www.jiaokey.com/book/detail/40904705.html</w:t>
      </w:r>
    </w:p>
    <w:p>
      <w:r>
        <w:t>更多相关图书推荐：https://www.jiaokey.com</w:t>
      </w:r>
    </w:p>
    <w:p>
      <w:r>
        <w:t>MIKE MCCLEMENT 其他作品：https://www.jiaokey.com/tag/MIKE MCCLEMENT.html</w:t>
      </w:r>
    </w:p>
    <w:p>
      <w:r>
        <w:t>PEARSON 出版图书：https://www.jiaokey.com/tag/PEARSON.html</w:t>
      </w:r>
    </w:p>
    <w:p>
      <w:r>
        <w:t>关键词搜索：https://www.jiaokey.com/tag/SELF CONFIDENCE HOW TO CHALLENGE YOUR FEARS AND GO FOR ANYTHING YOU WANT IN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