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Innovations in satellite communication and satellite technology the industry implications of DVB-S2X</w:t>
      </w:r>
    </w:p>
    <w:p>
      <w:r>
        <w:rPr>
          <w:rFonts w:ascii="宋体" w:hAnsi="宋体" w:eastAsia="宋体"/>
          <w:sz w:val="24"/>
        </w:rPr>
        <w:t>Daniel Minoli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Innovations in satellite communication and satellite technology the industry implications of DVB-S2X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Minoli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本书出售、求购地址：https://www.jiaokey.com/book/detail/40904586.html</w:t>
      </w:r>
    </w:p>
    <w:p>
      <w:r>
        <w:t>更多相关图书推荐：https://www.jiaokey.com</w:t>
      </w:r>
    </w:p>
    <w:p>
      <w:r>
        <w:t>Daniel Minoli 其他作品：https://www.jiaokey.com/tag/Daniel Minoli.html</w:t>
      </w:r>
    </w:p>
    <w:p>
      <w:r>
        <w:t>John Wiley &amp; Sons 出版图书：https://www.jiaokey.com/tag/John Wiley &amp; Sons.html</w:t>
      </w:r>
    </w:p>
    <w:p>
      <w:r>
        <w:t>关键词搜索：https://www.jiaokey.com/tag/Innovations in satellite communication and satellite technology the industry implications of DVB-S2X.html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