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IC-BNMT2007 proceedings of 2007 International Conference on Broadband Network &amp; Multimedia Technolog</w:t>
      </w:r>
    </w:p>
    <w:p>
      <w:r>
        <w:rPr>
          <w:rFonts w:ascii="宋体" w:hAnsi="宋体" w:eastAsia="宋体"/>
          <w:sz w:val="24"/>
        </w:rPr>
        <w:t>Yan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IC-BNMT2007 proceedings of 2007 International Conference on Broadband Network &amp; Multimedia Technolog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本书出售、求购地址：https://www.jiaokey.com/book/detail/40904561.html</w:t>
      </w:r>
    </w:p>
    <w:p>
      <w:r>
        <w:t>更多相关图书推荐：https://www.jiaokey.com</w:t>
      </w:r>
    </w:p>
    <w:p>
      <w:r>
        <w:t>Yan Ma 其他作品：https://www.jiaokey.com/tag/Yan Ma.html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关键词搜索：https://www.jiaokey.com/tag/IC-BNMT2007 proceedings of 2007 International Conference on Broadband Network &amp; Multimedia Technolog.html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