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VoIP and unified communications internet telephony and the future voice network</w:t>
      </w:r>
    </w:p>
    <w:p>
      <w:r>
        <w:rPr>
          <w:rFonts w:ascii="宋体" w:hAnsi="宋体" w:eastAsia="宋体"/>
          <w:sz w:val="24"/>
        </w:rPr>
        <w:t>William A. Flanagan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VoIP and unified communications internet telephony and the future voice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Flanagan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本书出售、求购地址：https://www.jiaokey.com/book/detail/40904550.html</w:t>
      </w:r>
    </w:p>
    <w:p>
      <w:r>
        <w:t>更多相关图书推荐：https://www.jiaokey.com</w:t>
      </w:r>
    </w:p>
    <w:p>
      <w:r>
        <w:t>William A. Flanagan 其他作品：https://www.jiaokey.com/tag/William A. Flanagan.html</w:t>
      </w:r>
    </w:p>
    <w:p>
      <w:r>
        <w:t>Wiley 出版图书：https://www.jiaokey.com/tag/Wiley.html</w:t>
      </w:r>
    </w:p>
    <w:p>
      <w:r>
        <w:t>关键词搜索：https://www.jiaokey.com/tag/VoIP and unified communications internet telephony and the future voice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