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cryptology--CRYPTO 2001 21st Annual International Cryptology Conference</w:t>
      </w:r>
    </w:p>
    <w:p>
      <w:r>
        <w:rPr>
          <w:rFonts w:ascii="宋体" w:hAnsi="宋体" w:eastAsia="宋体"/>
          <w:sz w:val="24"/>
        </w:rPr>
        <w:t>Joe Kilian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cryptology--CRYPTO 2001 21st Annual International Cryptology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Kilian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本书出售、求购地址：https://www.jiaokey.com/book/detail/40904537.html</w:t>
      </w:r>
    </w:p>
    <w:p>
      <w:r>
        <w:t>更多相关图书推荐：https://www.jiaokey.com</w:t>
      </w:r>
    </w:p>
    <w:p>
      <w:r>
        <w:t>Joe Kilian 其他作品：https://www.jiaokey.com/tag/Joe Kilian.html</w:t>
      </w:r>
    </w:p>
    <w:p>
      <w:r>
        <w:t>Springer 出版图书：https://www.jiaokey.com/tag/Springer.html</w:t>
      </w:r>
    </w:p>
    <w:p>
      <w:r>
        <w:t>关键词搜索：https://www.jiaokey.com/tag/Advances in cryptology--CRYPTO 2001 21st Annual International Cryptology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