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iPhone app design manual create perfect designs for effortless coding and app store success</w:t>
      </w:r>
    </w:p>
    <w:p>
      <w:r>
        <w:rPr>
          <w:rFonts w:ascii="宋体" w:hAnsi="宋体" w:eastAsia="宋体"/>
          <w:sz w:val="24"/>
        </w:rPr>
        <w:t>Dave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iPhone app design manual create perfect designs for effortless coding and app store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本书出售、求购地址：https://www.jiaokey.com/book/detail/40904530.html</w:t>
      </w:r>
    </w:p>
    <w:p>
      <w:r>
        <w:t>更多相关图书推荐：https://www.jiaokey.com</w:t>
      </w:r>
    </w:p>
    <w:p>
      <w:r>
        <w:t>Dave Brown 其他作品：https://www.jiaokey.com/tag/Dave Brown.html</w:t>
      </w:r>
    </w:p>
    <w:p>
      <w:r>
        <w:t>Ilex 出版图书：https://www.jiaokey.com/tag/Ilex.html</w:t>
      </w:r>
    </w:p>
    <w:p>
      <w:r>
        <w:t>关键词搜索：https://www.jiaokey.com/tag/The iPhone app design manual create perfect designs for effortless coding and app store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