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assurance with partial and intermittent resources first international workshop</w:t>
      </w:r>
    </w:p>
    <w:p>
      <w:r>
        <w:rPr>
          <w:rFonts w:ascii="宋体" w:hAnsi="宋体" w:eastAsia="宋体"/>
          <w:sz w:val="24"/>
        </w:rPr>
        <w:t>Petre Dini ; Pascal Lorenz ; José Neuman de Souza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assurance with partial and intermittent resources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Petre Dini ; Pascal Lorenz ; José Neuman de Souza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本书出售、求购地址：https://www.jiaokey.com/book/detail/40904507.html</w:t>
      </w:r>
    </w:p>
    <w:p>
      <w:r>
        <w:t>更多相关图书推荐：https://www.jiaokey.com</w:t>
      </w:r>
    </w:p>
    <w:p>
      <w:r>
        <w:t>Petre Dini ; Pascal Lorenz ; José Neuman de Souza 其他作品：https://www.jiaokey.com/tag/Petre Dini ; Pascal Lorenz ; José Neuman de Souza.html</w:t>
      </w:r>
    </w:p>
    <w:p>
      <w:r>
        <w:t>Springer 出版图书：https://www.jiaokey.com/tag/Springer.html</w:t>
      </w:r>
    </w:p>
    <w:p>
      <w:r>
        <w:t>关键词搜索：https://www.jiaokey.com/tag/Service assurance with partial and intermittent resources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