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3G wireless with WiMAX and Wi-Fi 802.16 and 802.11</w:t>
      </w:r>
    </w:p>
    <w:p>
      <w:r>
        <w:rPr>
          <w:rFonts w:ascii="宋体" w:hAnsi="宋体" w:eastAsia="宋体"/>
          <w:sz w:val="24"/>
        </w:rPr>
        <w:t>Clint Smith ; John Meyer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3G wireless with WiMAX and Wi-Fi 802.16 and 802.11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Clint Smith ; John Meyer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本书出售、求购地址：https://www.jiaokey.com/book/detail/40904499.html</w:t>
      </w:r>
    </w:p>
    <w:p>
      <w:r>
        <w:t>更多相关图书推荐：https://www.jiaokey.com</w:t>
      </w:r>
    </w:p>
    <w:p>
      <w:r>
        <w:t>Clint Smith ; John Meyer 其他作品：https://www.jiaokey.com/tag/Clint Smith ; John Meyer.html</w:t>
      </w:r>
    </w:p>
    <w:p>
      <w:r>
        <w:t>McGraw-Hill 出版图书：https://www.jiaokey.com/tag/McGraw-Hill.html</w:t>
      </w:r>
    </w:p>
    <w:p>
      <w:r>
        <w:t>关键词搜索：https://www.jiaokey.com/tag/3G wireless with WiMAX and Wi-Fi 802.16 and 802.11.html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