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 Allocation in Uplink OFDMA Wireless Systems Optimal Solutions and Practical Implementations</w:t>
      </w:r>
    </w:p>
    <w:p>
      <w:r>
        <w:rPr>
          <w:rFonts w:ascii="宋体" w:hAnsi="宋体" w:eastAsia="宋体"/>
          <w:sz w:val="24"/>
        </w:rPr>
        <w:t>Elias E. Yaacoub ; Zaher Dawy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 Allocation in Uplink OFDMA Wireless Systems Optimal Solutions and Practical Implementations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Elias E. Yaacoub ; Zaher Dawy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本书出售、求购地址：https://www.jiaokey.com/book/detail/40904487.html</w:t>
      </w:r>
    </w:p>
    <w:p>
      <w:r>
        <w:t>更多相关图书推荐：https://www.jiaokey.com</w:t>
      </w:r>
    </w:p>
    <w:p>
      <w:r>
        <w:t>Elias E. Yaacoub ; Zaher Dawy 其他作品：https://www.jiaokey.com/tag/Elias E. Yaacoub ; Zaher Dawy.html</w:t>
      </w:r>
    </w:p>
    <w:p>
      <w:r>
        <w:t>John Wiley &amp; Sons 出版图书：https://www.jiaokey.com/tag/John Wiley &amp; Sons.html</w:t>
      </w:r>
    </w:p>
    <w:p>
      <w:r>
        <w:t>关键词搜索：https://www.jiaokey.com/tag/Resource Allocation in Uplink OFDMA Wireless Systems Optimal Solutions and Practical Implementations.html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