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analog impairments modeling for communication systems simulation application to OFDM-based transc</w:t>
      </w:r>
    </w:p>
    <w:p>
      <w:r>
        <w:rPr>
          <w:rFonts w:ascii="宋体" w:hAnsi="宋体" w:eastAsia="宋体"/>
          <w:sz w:val="24"/>
        </w:rPr>
        <w:t>Lydi Smaini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analog impairments modeling for communication systems simulation application to OFDM-based transc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 Smaini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本书出售、求购地址：https://www.jiaokey.com/book/detail/40904486.html</w:t>
      </w:r>
    </w:p>
    <w:p>
      <w:r>
        <w:t>更多相关图书推荐：https://www.jiaokey.com</w:t>
      </w:r>
    </w:p>
    <w:p>
      <w:r>
        <w:t>Lydi Smaini 其他作品：https://www.jiaokey.com/tag/Lydi Smaini.html</w:t>
      </w:r>
    </w:p>
    <w:p>
      <w:r>
        <w:t>Wiley 出版图书：https://www.jiaokey.com/tag/Wiley.html</w:t>
      </w:r>
    </w:p>
    <w:p>
      <w:r>
        <w:t>关键词搜索：https://www.jiaokey.com/tag/RF analog impairments modeling for communication systems simulation application to OFDM-based transc.html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