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ComSoc guide to passive optical networks enhancing the last mile access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ComSoc guide to passive optical networks enhancing the last mile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本书出售、求购地址：https://www.jiaokey.com/book/detail/40904469.html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关键词搜索：https://www.jiaokey.com/tag/The ComSoc guide to passive optical networks enhancing the last mile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