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FTTX Concepts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FTTX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关键词搜索：https://www.jiaokey.com/tag/FTTX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