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iphone and ipad cocos2d game development</w:t>
      </w:r>
    </w:p>
    <w:p>
      <w:r>
        <w:rPr>
          <w:rFonts w:ascii="宋体" w:hAnsi="宋体" w:eastAsia="宋体"/>
          <w:sz w:val="24"/>
        </w:rPr>
        <w:t>Steffen Itterheim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iphone and ipad cocos2d game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Steffen Itterheim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本书出售、求购地址：https://www.jiaokey.com/book/detail/40904428.html</w:t>
      </w:r>
    </w:p>
    <w:p>
      <w:r>
        <w:t>更多相关图书推荐：https://www.jiaokey.com</w:t>
      </w:r>
    </w:p>
    <w:p>
      <w:r>
        <w:t>Steffen Itterheim 其他作品：https://www.jiaokey.com/tag/Steffen Itterheim.html</w:t>
      </w:r>
    </w:p>
    <w:p>
      <w:r>
        <w:t>Apress 出版图书：https://www.jiaokey.com/tag/Apress.html</w:t>
      </w:r>
    </w:p>
    <w:p>
      <w:r>
        <w:t>关键词搜索：https://www.jiaokey.com/tag/Learn iphone and ipad cocos2d game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