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android programming android database applications for the enterprise</w:t>
      </w:r>
    </w:p>
    <w:p>
      <w:r>
        <w:rPr>
          <w:rFonts w:ascii="宋体" w:hAnsi="宋体" w:eastAsia="宋体"/>
          <w:sz w:val="24"/>
        </w:rPr>
        <w:t>Zigurd Mednieks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android programming android database applications for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Zigurd Mednieks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本书出售、求购地址：https://www.jiaokey.com/book/detail/40904427.html</w:t>
      </w:r>
    </w:p>
    <w:p>
      <w:r>
        <w:t>更多相关图书推荐：https://www.jiaokey.com</w:t>
      </w:r>
    </w:p>
    <w:p>
      <w:r>
        <w:t>Zigurd Mednieks 其他作品：https://www.jiaokey.com/tag/Zigurd Mednieks.html</w:t>
      </w:r>
    </w:p>
    <w:p>
      <w:r>
        <w:t>John Wiley &amp; Sons 出版图书：https://www.jiaokey.com/tag/John Wiley &amp; Sons.html</w:t>
      </w:r>
    </w:p>
    <w:p>
      <w:r>
        <w:t>关键词搜索：https://www.jiaokey.com/tag/Enterprise android programming android database applications for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