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802.11 security = 802.11安全手册 (影印版）</w:t>
      </w:r>
    </w:p>
    <w:p>
      <w:r>
        <w:rPr>
          <w:rFonts w:ascii="宋体" w:hAnsi="宋体" w:eastAsia="宋体"/>
          <w:sz w:val="24"/>
        </w:rPr>
        <w:t>Bruce Potter ; Bob 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802.11 security = 802.11安全手册 (影印版）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Potter ; Bob 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本书出售、求购地址：https://www.jiaokey.com/book/detail/40904411.html</w:t>
      </w:r>
    </w:p>
    <w:p>
      <w:r>
        <w:t>更多相关图书推荐：https://www.jiaokey.com</w:t>
      </w:r>
    </w:p>
    <w:p>
      <w:r>
        <w:t>Bruce Potter ; Bob Fleck 其他作品：https://www.jiaokey.com/tag/Bruce Potter ; Bob Fleck.html</w:t>
      </w:r>
    </w:p>
    <w:p>
      <w:r>
        <w:t>清华大学出版社 出版图书：https://www.jiaokey.com/tag/清华大学出版社.html</w:t>
      </w:r>
    </w:p>
    <w:p>
      <w:r>
        <w:t>关键词搜索：https://www.jiaokey.com/tag/802.11 security = 802.11安全手册 (影印版）.html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