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 field communication from theory to practice</w:t>
      </w:r>
    </w:p>
    <w:p>
      <w:r>
        <w:rPr>
          <w:rFonts w:ascii="宋体" w:hAnsi="宋体" w:eastAsia="宋体"/>
          <w:sz w:val="24"/>
        </w:rPr>
        <w:t>Vedat Coskun ; Kerem Ok ; Busra Ozdenizci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 field communication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Vedat Coskun ; Kerem Ok ; Busra Ozdenizci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本书出售、求购地址：https://www.jiaokey.com/book/detail/40904397.html</w:t>
      </w:r>
    </w:p>
    <w:p>
      <w:r>
        <w:t>更多相关图书推荐：https://www.jiaokey.com</w:t>
      </w:r>
    </w:p>
    <w:p>
      <w:r>
        <w:t>Vedat Coskun ; Kerem Ok ; Busra Ozdenizci 其他作品：https://www.jiaokey.com/tag/Vedat Coskun ; Kerem Ok ; Busra Ozdenizci.html</w:t>
      </w:r>
    </w:p>
    <w:p>
      <w:r>
        <w:t>Wiley 出版图书：https://www.jiaokey.com/tag/Wiley.html</w:t>
      </w:r>
    </w:p>
    <w:p>
      <w:r>
        <w:t>关键词搜索：https://www.jiaokey.com/tag/Near field communication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