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Hiding behind the keyboard uncovering covert communication methods with forensic analysis</w:t>
      </w:r>
    </w:p>
    <w:p>
      <w:r>
        <w:rPr>
          <w:rFonts w:ascii="宋体" w:hAnsi="宋体" w:eastAsia="宋体"/>
          <w:sz w:val="24"/>
        </w:rPr>
        <w:t>Brett Shavers ; John Bair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Hiding behind the keyboard uncovering covert communication methods with forensic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Brett Shavers ; John Bair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Syngress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本书出售、求购地址：https://www.jiaokey.com/book/detail/40904389.html</w:t>
      </w:r>
    </w:p>
    <w:p>
      <w:r>
        <w:t>更多相关图书推荐：https://www.jiaokey.com</w:t>
      </w:r>
    </w:p>
    <w:p>
      <w:r>
        <w:t>Brett Shavers ; John Bair 其他作品：https://www.jiaokey.com/tag/Brett Shavers ; John Bair.html</w:t>
      </w:r>
    </w:p>
    <w:p>
      <w:r>
        <w:t>Syngress 出版图书：https://www.jiaokey.com/tag/Syngress.html</w:t>
      </w:r>
    </w:p>
    <w:p>
      <w:r>
        <w:t>关键词搜索：https://www.jiaokey.com/tag/Hiding behind the keyboard uncovering covert communication methods with forensic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