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IPTV and Internet video expanding the reach of television broadcasting Second Edition</w:t>
      </w:r>
    </w:p>
    <w:p>
      <w:r>
        <w:rPr>
          <w:rFonts w:ascii="宋体" w:hAnsi="宋体" w:eastAsia="宋体"/>
          <w:sz w:val="24"/>
        </w:rPr>
        <w:t>Wes Simpson ; Howard Greenfield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IPTV and Internet video expanding the reach of television broadcasting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 Simpson ; Howard Greenfield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本书出售、求购地址：https://www.jiaokey.com/book/detail/40904352.html</w:t>
      </w:r>
    </w:p>
    <w:p>
      <w:r>
        <w:t>更多相关图书推荐：https://www.jiaokey.com</w:t>
      </w:r>
    </w:p>
    <w:p>
      <w:r>
        <w:t>Wes Simpson ; Howard Greenfield 其他作品：https://www.jiaokey.com/tag/Wes Simpson ; Howard Greenfield.html</w:t>
      </w:r>
    </w:p>
    <w:p>
      <w:r>
        <w:t>Routledge 出版图书：https://www.jiaokey.com/tag/Routledge.html</w:t>
      </w:r>
    </w:p>
    <w:p>
      <w:r>
        <w:t>关键词搜索：https://www.jiaokey.com/tag/IPTV and Internet video expanding the reach of television broadcasting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