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app development = iphone App开发实战手册 (影印版)</w:t>
      </w:r>
    </w:p>
    <w:p>
      <w:r>
        <w:t>作者：Craig Hockenberry</w:t>
      </w:r>
    </w:p>
    <w:p>
      <w:r>
        <w:t>出版社：东南大学出版社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iPhone app development = iphone App开发实战手册 (影印版) 评论地址：https://www.jiaokey.com/book/detail/40904343.html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