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 allocation in wireless networks theory and algorithms (LNCS 4000)</w:t>
      </w:r>
    </w:p>
    <w:p>
      <w:r>
        <w:rPr>
          <w:rFonts w:ascii="宋体" w:hAnsi="宋体" w:eastAsia="宋体"/>
          <w:sz w:val="24"/>
        </w:rPr>
        <w:t>S?awomir Stańczak ; Marcin Wiczanowski ; Holger Boche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 allocation in wireless networks theory and algorithms (LNCS 4000)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S?awomir Stańczak ; Marcin Wiczanowski ; Holger Boche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本书出售、求购地址：https://www.jiaokey.com/book/detail/40904333.html</w:t>
      </w:r>
    </w:p>
    <w:p>
      <w:r>
        <w:t>更多相关图书推荐：https://www.jiaokey.com</w:t>
      </w:r>
    </w:p>
    <w:p>
      <w:r>
        <w:t>S?awomir Stańczak ; Marcin Wiczanowski ; Holger Boche 其他作品：https://www.jiaokey.com/tag/S?awomir Stańczak ; Marcin Wiczanowski ; Holger Boche.html</w:t>
      </w:r>
    </w:p>
    <w:p>
      <w:r>
        <w:t>Springer 出版图书：https://www.jiaokey.com/tag/Springer.html</w:t>
      </w:r>
    </w:p>
    <w:p>
      <w:r>
        <w:t>关键词搜索：https://www.jiaokey.com/tag/Resource allocation in wireless networks theory and algorithms (LNCS 4000).html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