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Radar Signal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Radar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关键词搜索：https://www.jiaokey.com/tag/Adaptive Radar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