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communications and devices</w:t>
      </w:r>
    </w:p>
    <w:p>
      <w:r>
        <w:rPr>
          <w:rFonts w:ascii="宋体" w:hAnsi="宋体" w:eastAsia="宋体"/>
          <w:sz w:val="24"/>
        </w:rPr>
        <w:t>Moh Yasin ; Sulaiman W. Harun ; Hamzah Arof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communications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 Yasin ; Sulaiman W. Harun ; Hamzah Arof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本书出售、求购地址：https://www.jiaokey.com/book/detail/40904310.html</w:t>
      </w:r>
    </w:p>
    <w:p>
      <w:r>
        <w:t>更多相关图书推荐：https://www.jiaokey.com</w:t>
      </w:r>
    </w:p>
    <w:p>
      <w:r>
        <w:t>Moh Yasin ; Sulaiman W. Harun ; Hamzah Arof 其他作品：https://www.jiaokey.com/tag/Moh Yasin ; Sulaiman W. Harun ; Hamzah Arof.html</w:t>
      </w:r>
    </w:p>
    <w:p>
      <w:r>
        <w:t>InTech 出版图书：https://www.jiaokey.com/tag/InTech.html</w:t>
      </w:r>
    </w:p>
    <w:p>
      <w:r>
        <w:t>关键词搜索：https://www.jiaokey.com/tag/Optical fiber communications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