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Detecting and classifying low probability of intercept radar Second Edition</w:t>
      </w:r>
    </w:p>
    <w:p>
      <w:r>
        <w:rPr>
          <w:rFonts w:ascii="宋体" w:hAnsi="宋体" w:eastAsia="宋体"/>
          <w:sz w:val="24"/>
        </w:rPr>
        <w:t>Phillip E. Pace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Detecting and classifying low probability of intercept radar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Phillip E. Pace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本书出售、求购地址：https://www.jiaokey.com/book/detail/40904297.html</w:t>
      </w:r>
    </w:p>
    <w:p>
      <w:r>
        <w:t>更多相关图书推荐：https://www.jiaokey.com</w:t>
      </w:r>
    </w:p>
    <w:p>
      <w:r>
        <w:t>Phillip E. Pace 其他作品：https://www.jiaokey.com/tag/Phillip E. Pace.html</w:t>
      </w:r>
    </w:p>
    <w:p>
      <w:r>
        <w:t>Artech House 出版图书：https://www.jiaokey.com/tag/Artech House.html</w:t>
      </w:r>
    </w:p>
    <w:p>
      <w:r>
        <w:t>关键词搜索：https://www.jiaokey.com/tag/Detecting and classifying low probability of intercept radar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