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VoLTE and ViLTE voice and conversational video services over the 4G mobile network</w:t>
      </w:r>
    </w:p>
    <w:p>
      <w:r>
        <w:rPr>
          <w:rFonts w:ascii="宋体" w:hAnsi="宋体" w:eastAsia="宋体"/>
          <w:sz w:val="24"/>
        </w:rPr>
        <w:t>Andre Perez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VoLTE and ViLTE voice and conversational video services over the 4G mobile network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Andre Perez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本书出售、求购地址：https://www.jiaokey.com/book/detail/40904219.html</w:t>
      </w:r>
    </w:p>
    <w:p>
      <w:r>
        <w:t>更多相关图书推荐：https://www.jiaokey.com</w:t>
      </w:r>
    </w:p>
    <w:p>
      <w:r>
        <w:t>Andre Perez 其他作品：https://www.jiaokey.com/tag/Andre Perez.html</w:t>
      </w:r>
    </w:p>
    <w:p>
      <w:r>
        <w:t>Wiley 出版图书：https://www.jiaokey.com/tag/Wiley.html</w:t>
      </w:r>
    </w:p>
    <w:p>
      <w:r>
        <w:t>关键词搜索：https://www.jiaokey.com/tag/VoLTE and ViLTE voice and conversational video services over the 4G mobile network.html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