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agents for telecommunication applications 4th International Workshop</w:t>
      </w:r>
    </w:p>
    <w:p>
      <w:r>
        <w:rPr>
          <w:rFonts w:ascii="宋体" w:hAnsi="宋体" w:eastAsia="宋体"/>
          <w:sz w:val="24"/>
        </w:rPr>
        <w:t>Ahmed Karmouch ; Thomas Magedanz ; Jaime 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agents for telecommunication applications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Karmouch ; Thomas Magedanz ; Jaime 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本书出售、求购地址：https://www.jiaokey.com/book/detail/40904190.html</w:t>
      </w:r>
    </w:p>
    <w:p>
      <w:r>
        <w:t>更多相关图书推荐：https://www.jiaokey.com</w:t>
      </w:r>
    </w:p>
    <w:p>
      <w:r>
        <w:t>Ahmed Karmouch ; Thomas Magedanz ; Jaime Delgado 其他作品：https://www.jiaokey.com/tag/Ahmed Karmouch ; Thomas Magedanz ; Jaime Delgado.html</w:t>
      </w:r>
    </w:p>
    <w:p>
      <w:r>
        <w:t>Springer-Verlag 出版图书：https://www.jiaokey.com/tag/Springer-Verlag.html</w:t>
      </w:r>
    </w:p>
    <w:p>
      <w:r>
        <w:t>关键词搜索：https://www.jiaokey.com/tag/Mobile agents for telecommunication applications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