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multimedia on next generation networks First International Workshop on Multimedia Intera</w:t>
      </w:r>
    </w:p>
    <w:p>
      <w:r>
        <w:rPr>
          <w:rFonts w:ascii="宋体" w:hAnsi="宋体" w:eastAsia="宋体"/>
          <w:sz w:val="24"/>
        </w:rPr>
        <w:t>Giorgio Ventre ; Roberto Canonico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multimedia on next generation networks First International Workshop on Multimedia Intera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Ventre ; Roberto Canonico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本书出售、求购地址：https://www.jiaokey.com/book/detail/40904141.html</w:t>
      </w:r>
    </w:p>
    <w:p>
      <w:r>
        <w:t>更多相关图书推荐：https://www.jiaokey.com</w:t>
      </w:r>
    </w:p>
    <w:p>
      <w:r>
        <w:t>Giorgio Ventre ; Roberto Canonico 其他作品：https://www.jiaokey.com/tag/Giorgio Ventre ; Roberto Canonico.html</w:t>
      </w:r>
    </w:p>
    <w:p>
      <w:r>
        <w:t>Springer 出版图书：https://www.jiaokey.com/tag/Springer.html</w:t>
      </w:r>
    </w:p>
    <w:p>
      <w:r>
        <w:t>关键词搜索：https://www.jiaokey.com/tag/Interactive multimedia on next generation networks First International Workshop on Multimedia Intera.html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