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ComSoc guide to next generation optical transport SDH/SONET/OTN</w:t>
      </w:r>
    </w:p>
    <w:p>
      <w:r>
        <w:rPr>
          <w:rFonts w:ascii="宋体" w:hAnsi="宋体" w:eastAsia="宋体"/>
          <w:sz w:val="24"/>
        </w:rPr>
        <w:t>Huub van Helvoort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ComSoc guide to next generation optical transport SDH/SONET/OTN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Huub van Helvoort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本书出售、求购地址：https://www.jiaokey.com/book/detail/40904030.html</w:t>
      </w:r>
    </w:p>
    <w:p>
      <w:r>
        <w:t>更多相关图书推荐：https://www.jiaokey.com</w:t>
      </w:r>
    </w:p>
    <w:p>
      <w:r>
        <w:t>Huub van Helvoort 其他作品：https://www.jiaokey.com/tag/Huub van Helvoort.html</w:t>
      </w:r>
    </w:p>
    <w:p>
      <w:r>
        <w:t>Wiley 出版图书：https://www.jiaokey.com/tag/Wiley.html</w:t>
      </w:r>
    </w:p>
    <w:p>
      <w:r>
        <w:t>关键词搜索：https://www.jiaokey.com/tag/The ComSoc guide to next generation optical transport SDH/SONET/OTN.html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