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Erbium-doped fiber amplifiers device and system developments</w:t>
      </w:r>
    </w:p>
    <w:p>
      <w:r>
        <w:rPr>
          <w:rFonts w:ascii="宋体" w:hAnsi="宋体" w:eastAsia="宋体"/>
          <w:sz w:val="24"/>
        </w:rPr>
        <w:t>Emmanuel Desurvire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Erbium-doped fiber amplifiers device and system developments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Emmanuel Desurvire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本书出售、求购地址：https://www.jiaokey.com/book/detail/40904026.html</w:t>
      </w:r>
    </w:p>
    <w:p>
      <w:r>
        <w:t>更多相关图书推荐：https://www.jiaokey.com</w:t>
      </w:r>
    </w:p>
    <w:p>
      <w:r>
        <w:t>Emmanuel Desurvire 其他作品：https://www.jiaokey.com/tag/Emmanuel Desurvire.html</w:t>
      </w:r>
    </w:p>
    <w:p>
      <w:r>
        <w:t>Wiley 出版图书：https://www.jiaokey.com/tag/Wiley.html</w:t>
      </w:r>
    </w:p>
    <w:p>
      <w:r>
        <w:t>关键词搜索：https://www.jiaokey.com/tag/Erbium-doped fiber amplifiers device and system developments.html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