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CWNA Certified Wireless Network Administrator official study guide (Exam PW0-100) Second Edition</w:t>
      </w:r>
    </w:p>
    <w:p>
      <w:r>
        <w:rPr>
          <w:rFonts w:ascii="宋体" w:hAnsi="宋体" w:eastAsia="宋体"/>
          <w:sz w:val="24"/>
        </w:rPr>
        <w:t>Planet3 Wireless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CWNA Certified Wireless Network Administrator official study guide (Exam PW0-100)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Planet3 Wireless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本书出售、求购地址：https://www.jiaokey.com/book/detail/40903981.html</w:t>
      </w:r>
    </w:p>
    <w:p>
      <w:r>
        <w:t>更多相关图书推荐：https://www.jiaokey.com</w:t>
      </w:r>
    </w:p>
    <w:p>
      <w:r>
        <w:t>Planet3 Wireless 其他作品：https://www.jiaokey.com/tag/Planet3 Wireless.html</w:t>
      </w:r>
    </w:p>
    <w:p>
      <w:r>
        <w:t>McGraw-Hill/Osborne 出版图书：https://www.jiaokey.com/tag/McGraw-Hill/Osborne.html</w:t>
      </w:r>
    </w:p>
    <w:p>
      <w:r>
        <w:t>关键词搜索：https://www.jiaokey.com/tag/CWNA Certified Wireless Network Administrator official study guide (Exam PW0-100)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