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on image processing for scientific and technical applications Second Edition</w:t>
      </w:r>
    </w:p>
    <w:p>
      <w:r>
        <w:rPr>
          <w:rFonts w:ascii="宋体" w:hAnsi="宋体" w:eastAsia="宋体"/>
          <w:sz w:val="24"/>
        </w:rPr>
        <w:t>Bernd Jahne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on image processing for scientific and technical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Jahne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本书出售、求购地址：https://www.jiaokey.com/book/detail/40903965.html</w:t>
      </w:r>
    </w:p>
    <w:p>
      <w:r>
        <w:t>更多相关图书推荐：https://www.jiaokey.com</w:t>
      </w:r>
    </w:p>
    <w:p>
      <w:r>
        <w:t>Bernd Jahne 其他作品：https://www.jiaokey.com/tag/Bernd Jahne.html</w:t>
      </w:r>
    </w:p>
    <w:p>
      <w:r>
        <w:t>CRC Press 出版图书：https://www.jiaokey.com/tag/CRC Press.html</w:t>
      </w:r>
    </w:p>
    <w:p>
      <w:r>
        <w:t>关键词搜索：https://www.jiaokey.com/tag/Practical handbook on image processing for scientific and technical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