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International Symposium on Atomic Technology 2009 (ISAT-4)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International Symposium on Atomic Technology 2009 (ISAT-4)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本书出售、求购地址：https://www.jiaokey.com/book/detail/40903961.html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关键词搜索：https://www.jiaokey.com/tag/4th International Symposium on Atomic Technology 2009 (ISAT-4).html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