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turbines 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turbines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本书出售、求购地址：https://www.jiaokey.com/book/detail/40903955.html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关键词搜索：https://www.jiaokey.com/tag/Wind turbines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