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 and secure transport and storage of radioactive materials (Number 78)</w:t>
      </w:r>
    </w:p>
    <w:p>
      <w:r>
        <w:rPr>
          <w:rFonts w:ascii="宋体" w:hAnsi="宋体" w:eastAsia="宋体"/>
          <w:sz w:val="24"/>
        </w:rPr>
        <w:t>Ken B. Sorenson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 and secure transport and storage of radioactive materials (Number 78)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B. Sorenson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本书出售、求购地址：https://www.jiaokey.com/book/detail/40903951.html</w:t>
      </w:r>
    </w:p>
    <w:p>
      <w:r>
        <w:t>更多相关图书推荐：https://www.jiaokey.com</w:t>
      </w:r>
    </w:p>
    <w:p>
      <w:r>
        <w:t>Ken B. Sorenson 其他作品：https://www.jiaokey.com/tag/Ken B. Sorenson.html</w:t>
      </w:r>
    </w:p>
    <w:p>
      <w:r>
        <w:t>Woodhead Publishing 出版图书：https://www.jiaokey.com/tag/Woodhead Publishing.html</w:t>
      </w:r>
    </w:p>
    <w:p>
      <w:r>
        <w:t>关键词搜索：https://www.jiaokey.com/tag/Safe and secure transport and storage of radioactive materials (Number 78).html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